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城市轨道交通服务英语</w:t>
      </w:r>
    </w:p>
    <w:p>
      <w:r>
        <w:rPr>
          <w:rFonts w:ascii="宋体" w:hAnsi="宋体" w:eastAsia="宋体"/>
          <w:sz w:val="24"/>
        </w:rPr>
        <w:t>戴晓婧,郭彬,张文娟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239706.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城市轨道交通服务英语</w:t>
            </w:r>
          </w:p>
        </w:tc>
      </w:tr>
      <w:tr>
        <w:tc>
          <w:tcPr>
            <w:tcW w:type="dxa" w:w="4320"/>
          </w:tcPr>
          <w:p>
            <w:r>
              <w:t>作者</w:t>
            </w:r>
          </w:p>
        </w:tc>
        <w:tc>
          <w:tcPr>
            <w:tcW w:type="dxa" w:w="4320"/>
          </w:tcPr>
          <w:p>
            <w:r>
              <w:t>戴晓婧,郭彬,张文娟</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9787564769703</w:t>
            </w:r>
          </w:p>
        </w:tc>
      </w:tr>
      <w:tr>
        <w:tc>
          <w:tcPr>
            <w:tcW w:type="dxa" w:w="4320"/>
          </w:tcPr>
          <w:p>
            <w:r>
              <w:t>出版日期</w:t>
            </w:r>
          </w:p>
        </w:tc>
        <w:tc>
          <w:tcPr>
            <w:tcW w:type="dxa" w:w="4320"/>
          </w:tcPr>
          <w:p>
            <w:r>
              <w:t>2019-07-01</w:t>
            </w:r>
          </w:p>
        </w:tc>
      </w:tr>
      <w:tr>
        <w:tc>
          <w:tcPr>
            <w:tcW w:type="dxa" w:w="4320"/>
          </w:tcPr>
          <w:p>
            <w:r>
              <w:t>页数</w:t>
            </w:r>
          </w:p>
        </w:tc>
        <w:tc>
          <w:tcPr>
            <w:tcW w:type="dxa" w:w="4320"/>
          </w:tcPr>
          <w:p>
            <w:r>
              <w:t>135</w:t>
            </w:r>
          </w:p>
        </w:tc>
      </w:tr>
      <w:tr>
        <w:tc>
          <w:tcPr>
            <w:tcW w:type="dxa" w:w="4320"/>
          </w:tcPr>
          <w:p>
            <w:r>
              <w:t>价格</w:t>
            </w:r>
          </w:p>
        </w:tc>
        <w:tc>
          <w:tcPr>
            <w:tcW w:type="dxa" w:w="4320"/>
          </w:tcPr>
          <w:p>
            <w:r/>
          </w:p>
        </w:tc>
      </w:tr>
      <w:tr>
        <w:tc>
          <w:tcPr>
            <w:tcW w:type="dxa" w:w="4320"/>
          </w:tcPr>
          <w:p>
            <w:r>
              <w:t>关键词</w:t>
            </w:r>
          </w:p>
        </w:tc>
        <w:tc>
          <w:tcPr>
            <w:tcW w:type="dxa" w:w="4320"/>
          </w:tcPr>
          <w:p>
            <w:r>
              <w:t>城市铁路－轨道交通－英语</w:t>
            </w:r>
          </w:p>
        </w:tc>
      </w:tr>
      <w:tr>
        <w:tc>
          <w:tcPr>
            <w:tcW w:type="dxa" w:w="4320"/>
          </w:tcPr>
          <w:p>
            <w:r>
              <w:t>分类</w:t>
            </w:r>
          </w:p>
        </w:tc>
        <w:tc>
          <w:tcPr>
            <w:tcW w:type="dxa" w:w="4320"/>
          </w:tcPr>
          <w:p>
            <w:r>
              <w:t>城市铁路、市郊铁路</w:t>
            </w:r>
          </w:p>
        </w:tc>
      </w:tr>
    </w:tbl>
    <w:p/>
    <w:p>
      <w:pPr>
        <w:pStyle w:val="Heading1"/>
      </w:pPr>
      <w:r>
        <w:t>图书介绍</w:t>
      </w:r>
    </w:p>
    <w:p>
      <w:r>
        <w:t>主要内容包括：第1单元编写了站务、客运服务等方面的交通基础知识，同时选编了与城市轨道交通相关的英语科技文章及说明文；第2单元选编了城市轨道交通车辆和控制系统基本知识方面的英语科技文章及说明文，主要讲解了AT0、ATP、ATC等知识；第3单元选编了城市轨道交通供电和电气设备方面的英语科技文章及说明文，主要讲解了各种供电方法及其构成。第4单元包括阅读、字词和词组、重点句法、翻译注释四个部分。</w:t>
      </w:r>
    </w:p>
    <w:p/>
    <w:p>
      <w:r>
        <w:t>本书出售、求购地址：https://www.jiaokey.com/book/detail/96239706.html</w:t>
      </w:r>
    </w:p>
    <w:p>
      <w:r>
        <w:t>更多城市铁路、市郊铁路图书推荐：https://www.jiaokey.com</w:t>
      </w:r>
    </w:p>
    <w:p>
      <w:r>
        <w:t>戴晓婧,郭彬,张文娟 其他作品：https://www.jiaokey.com/tag/戴晓婧,郭彬,张文娟.html</w:t>
      </w:r>
    </w:p>
    <w:p>
      <w:r>
        <w:t>成都：电子科技大学出版社 出版图书：https://www.jiaokey.com/tag/成都：电子科技大学出版社.html</w:t>
      </w:r>
    </w:p>
    <w:p>
      <w:r>
        <w:t>关键词搜索：https://www.jiaokey.com/tag/城市铁路－轨道交通－英语.html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