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甘肃民族地区发展分析与预测  2018</w:t>
      </w:r>
    </w:p>
    <w:p>
      <w:r>
        <w:rPr>
          <w:rFonts w:ascii="宋体" w:hAnsi="宋体" w:eastAsia="宋体"/>
          <w:sz w:val="24"/>
        </w:rPr>
        <w:t>马虎成，朱智文，马东平主编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甘肃民族地区发展分析与预测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马虎成，朱智文，马东平主编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['甘肃', '民族', '地区', '发展', '分析', '与', '预测', ' ', ' ', '2018']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本书出售、求购地址：https://www.jiaokey.com/book/detail/96239138.html</w:t>
      </w:r>
    </w:p>
    <w:p>
      <w:r>
        <w:t>更多相关图书推荐：https://www.jiaokey.com</w:t>
      </w:r>
    </w:p>
    <w:p>
      <w:r>
        <w:t>马虎成，朱智文，马东平主编 其他作品：https://www.jiaokey.com/tag/马虎成，朱智文，马东平主编.html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关键词搜索：https://www.jiaokey.com/tag/['甘肃', '民族', '地区', '发展', '分析', '与', '预测', ' ', ' ', '2018'].html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