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礼文化与公务礼仪</w:t>
      </w:r>
    </w:p>
    <w:p>
      <w:r>
        <w:rPr>
          <w:rFonts w:ascii="宋体" w:hAnsi="宋体" w:eastAsia="宋体"/>
          <w:sz w:val="24"/>
        </w:rPr>
        <w:t>韦宏海,葛明雄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礼文化与公务礼仪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韦宏海,葛明雄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9787226050545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本书分为传统礼文化、公务礼仪、会宁礼俗三部分。主要内容包括: 概述 ; 礼文化之经典著作 ; 礼之圣人 ; 传统官方礼制形式 ; 传统民间礼 ; 传统人生礼等。</w:t>
      </w:r>
    </w:p>
    <w:p/>
    <w:p>
      <w:r>
        <w:t>本书出售、求购地址：https://www.jiaokey.com/book/detail/96239059.html</w:t>
      </w:r>
    </w:p>
    <w:p>
      <w:r>
        <w:t>更多法医学图书推荐：https://www.jiaokey.com</w:t>
      </w:r>
    </w:p>
    <w:p>
      <w:r>
        <w:t>韦宏海,葛明雄 其他作品：https://www.jiaokey.com/tag/韦宏海,葛明雄.html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关键词搜索：https://www.jiaokey.com/tag/礼仪－基本知识.html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