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书名：儿童创意手工全书  折纸</w:t>
      </w:r>
    </w:p>
    <w:p>
      <w:r>
        <w:t>作者：稚子文化</w:t>
      </w:r>
    </w:p>
    <w:p>
      <w:r>
        <w:t>出版社：北京：中国纺织出版社</w:t>
      </w:r>
    </w:p>
    <w:p>
      <w:r>
        <w:t>出版日期：2018.03</w:t>
      </w:r>
    </w:p>
    <w:p>
      <w:r>
        <w:t>总页数：81</w:t>
      </w:r>
    </w:p>
    <w:p>
      <w:r>
        <w:t>更多请访问教客网: www.jiaokey.com</w:t>
      </w:r>
    </w:p>
    <w:p>
      <w:r>
        <w:t>儿童创意手工全书  折纸 评论地址：https://www.jiaokey.com/book/detail/96238612.html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