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高二年级  上</w:t>
      </w:r>
    </w:p>
    <w:p>
      <w:r>
        <w:t>作者：《综合实践活动》编写组编</w:t>
      </w:r>
    </w:p>
    <w:p>
      <w:r>
        <w:t>出版社：南昌：江西科学技术出版社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综合实践活动  高二年级  上 评论地址：https://www.jiaokey.com/book/detail/96237789.html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