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书名：浙江省新高考学考·选考模拟卷  物理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浙江省新高考学考·选考模拟卷  物理 评论地址：https://www.jiaokey.com/book/detail/96237775.html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