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书名：浙江省新高考学考·选考模拟卷  政治</w:t>
      </w:r>
    </w:p>
    <w:p>
      <w:r>
        <w:t>作者：浙江省新高考选考模拟卷编写组编著</w:t>
      </w:r>
    </w:p>
    <w:p>
      <w:r>
        <w:t>出版社：南昌：江西科学技术出版社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浙江省新高考学考·选考模拟卷  政治 评论地址：https://www.jiaokey.com/book/detail/96237773.html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