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书名：景德镇抗战史话</w:t>
      </w:r>
    </w:p>
    <w:p>
      <w:r>
        <w:t>作者:中共景德镇市委党史工作办公室编；熊小席，李新华主编</w:t>
      </w:r>
    </w:p>
    <w:p>
      <w:r>
        <w:t>出版社:南昌：江西人民出版社</w:t>
      </w:r>
    </w:p>
    <w:p>
      <w:r>
        <w:t>出版日期：2016.05</w:t>
      </w:r>
    </w:p>
    <w:p>
      <w:r>
        <w:t>总页数：177</w:t>
      </w:r>
    </w:p>
    <w:p>
      <w:r>
        <w:t>更多请访问教客网:www.jiaokey.com</w:t>
      </w:r>
    </w:p>
    <w:p>
      <w:r>
        <w:t>景德镇抗战史话评论地址：https://www.jiaokey.com/book/detail/96237757.html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