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书名：命题转换的9种方法在教学中的运用</w:t>
      </w:r>
    </w:p>
    <w:p>
      <w:r>
        <w:t>作者：刘蒋巍主编</w:t>
      </w:r>
    </w:p>
    <w:p>
      <w:r>
        <w:t>出版社：南昌：江西科学技术出版社</w:t>
      </w:r>
    </w:p>
    <w:p>
      <w:r>
        <w:t>出版日期：2016.09</w:t>
      </w:r>
    </w:p>
    <w:p>
      <w:r>
        <w:t>总页数：40</w:t>
      </w:r>
    </w:p>
    <w:p>
      <w:r>
        <w:t>更多请访问教客网: www.jiaokey.com</w:t>
      </w:r>
    </w:p>
    <w:p>
      <w:r>
        <w:t>命题转换的9种方法在教学中的运用 评论地址：https://www.jiaokey.com/book/detail/96237743.html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