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书名：2020年民法典系列丛书  中华人民共和国民法典释义及适用指南</w:t>
      </w:r>
    </w:p>
    <w:p>
      <w:r>
        <w:t>作者:全国人大常委会办公厅著</w:t>
      </w:r>
    </w:p>
    <w:p>
      <w:r>
        <w:t>出版社:北京：中国民主法制出版社</w:t>
      </w:r>
    </w:p>
    <w:p>
      <w:r>
        <w:t>出版日期：2020.05</w:t>
      </w:r>
    </w:p>
    <w:p>
      <w:r>
        <w:t>总页数：424</w:t>
      </w:r>
    </w:p>
    <w:p>
      <w:r>
        <w:t>更多请访问教客网:www.jiaokey.com</w:t>
      </w:r>
    </w:p>
    <w:p>
      <w:r>
        <w:t>2020年民法典系列丛书  中华人民共和国民法典释义及适用指南评论地址：https://www.jiaokey.com/book/detail/96237566.html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