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书名：新型冠状病毒肺炎大众心理健康指导手册  绘图版</w:t>
      </w:r>
    </w:p>
    <w:p>
      <w:r>
        <w:t>作者:本书编写组编</w:t>
      </w:r>
    </w:p>
    <w:p>
      <w:r>
        <w:t>出版社:南昌：江西美术出版社</w:t>
      </w:r>
    </w:p>
    <w:p>
      <w:r>
        <w:t>出版日期：2020.02</w:t>
      </w:r>
    </w:p>
    <w:p>
      <w:r>
        <w:t>总页数：80</w:t>
      </w:r>
    </w:p>
    <w:p>
      <w:r>
        <w:t>更多请访问教客网:www.jiaokey.com</w:t>
      </w:r>
    </w:p>
    <w:p>
      <w:r>
        <w:t>新型冠状病毒肺炎大众心理健康指导手册  绘图版评论地址：https://www.jiaokey.com/book/detail/96237444.html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