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书名：梦想飞扬：银川二中学校发展共同体学生优秀作文选</w:t>
      </w:r>
    </w:p>
    <w:p>
      <w:r>
        <w:t>作者:高小军，郝全山，王萍主编</w:t>
      </w:r>
    </w:p>
    <w:p>
      <w:r>
        <w:t>出版社:银川：宁夏人民出版社</w:t>
      </w:r>
    </w:p>
    <w:p>
      <w:r>
        <w:t>出版日期：2019.11</w:t>
      </w:r>
    </w:p>
    <w:p>
      <w:r>
        <w:t>总页数：335</w:t>
      </w:r>
    </w:p>
    <w:p>
      <w:r>
        <w:t>更多请访问教客网:www.jiaokey.com</w:t>
      </w:r>
    </w:p>
    <w:p>
      <w:r>
        <w:t>梦想飞扬：银川二中学校发展共同体学生优秀作文选评论地址：https://www.jiaokey.com/book/detail/96237367.html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