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鹣鹣诗羽  陈志坚十年诗选</w:t>
      </w:r>
    </w:p>
    <w:p>
      <w:r>
        <w:rPr>
          <w:rFonts w:ascii="宋体" w:hAnsi="宋体" w:eastAsia="宋体"/>
          <w:sz w:val="24"/>
        </w:rPr>
        <w:t>陈志坚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鹣鹣诗羽  陈志坚十年诗选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9787309131604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诗集-中国-当代；散文诗-诗集-中国-当代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丛书序 拾尽涓流瀚海深   李辉   诗歌承载着一个民族的文化核心。我们通过裴多菲的诗，听到了匈牙利人民的心声。我们通过普希金的诗，听到了俄罗斯人民的心声。同样的，如果不读李白、杜甫、辛弃疾、李清照，一个外国人是不可能理解中国的文化和精神的。所以，传统的诗歌对于我们的重要性不言而喻。如果我们哪一天不再读唐诗宋词，我们就真的丢了文化传承，华夏就不复存在了。所幸在我们可见的未来，这不太可能发生。国人好诗之心，如荒野草籽，只待一夜春风，满眼皆绿。去年，网上风靡过一阵自发的诗歌创作，韦应物的“我有一壶酒，足以慰风尘”，引发了民众的共鸣，一时间大江南北诗人辈出，纷纷接句再创作，最妙者如“尽倾江海里，赠饮天下人”。谁敢说诗心已死？  近来，央视的中华诗词大会，又着实让诗词大火了一把。复旦附中的武亦姝同学博闻强记，对古典诗词倒背如流的功底，把观众都震惊了。于是，网络里、手机上，各种新闻媒体又被武亦姝刷屏了，每个人都开始考验自己的古诗词功底，都希望有像武亦姝同学那样的诗词素养。然而又有人说，会背诗，哪能算得上诗词素养啊？自古以来说诗词素养，一定是说创作能力。最不济，也是“熟读唐诗三百首，不会作诗也会吟”，要达到能吟的水平。所以，主持人董卿又被重新发现了，她在各种场景下，都能自然而然地吟出恰当的古诗句子，体现出她非常深厚的古诗词涵养。真是不比不知道，一比吓一跳，原来诗词女神可以一个接一个冒出来。其实，会背当然也属于诗词素养，不过是浅层次。我们可以把诗词素养分为三个层级：第一，熟读成诵，“背”出来，这一级不要求深入理解诗句的涵义，而是能够在熟悉的基础上渐渐体会诗句的优美；第二，活学活用，“吟”出来，达到这一级就是基本理解诗句涵义，领悟韵味，能够在合适的场景下运用诗句增进情感的表达；第三，突破窠臼，“作”出来，在这一级里不仅要完全掌握诗词的格律和各种规范，而且要忘掉前人的句子，创作出自己的优美诗句来。这三个层级是循序渐进的，所以一个优秀的诗人不可能对前人的作品不熟悉，不可能理解不了优美隽永的古诗词。有些作者天赋很高，偶尔创作出很特别很惊人的句子，但是如果他的文学基本功不够扎实，作品的底气不够，实在也成不了好诗人。  所以，复旦附中特别重视诗词功底的培养，从第一层的大量背诵开始，但绝不仅限于第一层。我从复旦附中毕业已经二十多年了，二十多年前在附中的时候，就已经在学校风气的影响下把写诗作为习惯了。而附中的这一传统至今未断过，不仅学生，更多的是老师在引领风尚，背诗、吟诗、作诗真正地成为了最重要的精神生活，成为了每个人传承中华文明的一种实践方式。这中间积累了大量优秀的作品。这两年，在杨士军副校长的牵头下，我们几个爱好诗词创作的附中、二附中老师和校友，结成诗社，举办雅集，交流创作心得，不亦乐乎。虽然不见得每首作品都很好，但是也时有妙句迸出。  评价一个诗人的水平，是看他最好的作品，而不是他所有作品的平均。因此我们敢于把作品集结出版，是希望能把最好的作品展示出来。但是我们并不知道哪一首是，这需要广大读者的评判。拾尽涓流，方能有瀚海之深。如果多少年以后这些诗集中能够有一两句传世，那也是这套诗集最大的成功了。当然，能够把它们收录在一起，记录下这种创作实践活动，也是很有意义的事情。复旦校园最雅致的去处是燕园和曦园，所以我们把这套丛书称为“燕曦诗丛”。我欲仁斯仁至矣，我欲雅斯雅至乎？   2017年3月1日  于复旦新江湾校区</w:t>
      </w:r>
    </w:p>
    <w:p/>
    <w:p>
      <w:r>
        <w:t>本书出售、求购地址：https://www.jiaokey.com/book/detail/96236987.html</w:t>
      </w:r>
    </w:p>
    <w:p>
      <w:r>
        <w:t>更多当代作品（1949年~）图书推荐：https://www.jiaokey.com</w:t>
      </w:r>
    </w:p>
    <w:p>
      <w:r>
        <w:t>陈志坚 其他作品：https://www.jiaokey.com/tag/陈志坚.html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关键词搜索：https://www.jiaokey.com/tag/诗集-中国-当代；散文诗-诗集-中国-当代.html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