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歌德诗选</w:t>
      </w:r>
    </w:p>
    <w:p>
      <w:r>
        <w:rPr>
          <w:rFonts w:ascii="宋体" w:hAnsi="宋体" w:eastAsia="宋体"/>
          <w:sz w:val="24"/>
        </w:rPr>
        <w:t>约翰·沃尔夫冈·冯·歌德,欧凡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36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约翰·沃尔夫冈·冯·歌德,欧凡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9787532950713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德国伟大诗人歌德（1749-1832）的诗歌精粹选集，带领读者进入诗人与诗歌创作融为一体的一生：浪漫的少年情怀、中壮年时期的沉稳精进和对艺文的锲页不舍的追求、步入老年之后的恬适和沧桑感以及东方古文明的心仪。</w:t>
      </w:r>
    </w:p>
    <w:p/>
    <w:p>
      <w:r>
        <w:t>本书出售、求购地址：https://www.jiaokey.com/book/detail/96236893.html</w:t>
      </w:r>
    </w:p>
    <w:p>
      <w:r>
        <w:t>更多欧洲文学图书推荐：https://www.jiaokey.com</w:t>
      </w:r>
    </w:p>
    <w:p>
      <w:r>
        <w:t>约翰·沃尔夫冈·冯·歌德,欧凡 其他作品：https://www.jiaokey.com/tag/约翰·沃尔夫冈·冯·歌德,欧凡.html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关键词搜索：https://www.jiaokey.com/tag/诗集-德国-近代.html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