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五年制高职商务类规划教材  运输管理实务</w:t>
      </w:r>
    </w:p>
    <w:p>
      <w:r>
        <w:rPr>
          <w:rFonts w:ascii="宋体" w:hAnsi="宋体" w:eastAsia="宋体"/>
          <w:sz w:val="24"/>
        </w:rPr>
        <w:t>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五年制高职商务类规划教材  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本书出售、求购地址：https://www.jiaokey.com/book/detail/96236587.html</w:t>
      </w:r>
    </w:p>
    <w:p>
      <w:r>
        <w:t>更多相关图书推荐：https://www.jiaokey.com</w:t>
      </w:r>
    </w:p>
    <w:p>
      <w:r>
        <w:t>蒋伟 其他作品：https://www.jiaokey.com/tag/蒋伟.html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关键词搜索：https://www.jiaokey.com/tag/五年制高职商务类规划教材  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