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书名：商务英语实训教程</w:t>
      </w:r>
    </w:p>
    <w:p>
      <w:r>
        <w:t>作者:牛洁珍，张翠波</w:t>
      </w:r>
    </w:p>
    <w:p>
      <w:r>
        <w:t>出版社:苏州：苏州大学出版社</w:t>
      </w:r>
    </w:p>
    <w:p>
      <w:r>
        <w:t>出版日期：2019.07</w:t>
      </w:r>
    </w:p>
    <w:p>
      <w:r>
        <w:t>总页数：251</w:t>
      </w:r>
    </w:p>
    <w:p>
      <w:r>
        <w:t>更多请访问教客网:www.jiaokey.com</w:t>
      </w:r>
    </w:p>
    <w:p>
      <w:r>
        <w:t>商务英语实训教程评论地址：https://www.jiaokey.com/book/detail/96236469.html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