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创新创业教育研究</w:t>
      </w:r>
    </w:p>
    <w:p>
      <w:r>
        <w:rPr>
          <w:rFonts w:ascii="宋体" w:hAnsi="宋体" w:eastAsia="宋体"/>
          <w:sz w:val="24"/>
        </w:rPr>
        <w:t>钟志华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52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6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52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9787560881126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大学生-创业-文集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集了同济大学创新创业教育研究中心特聘研究员、同济大学大学生创新基地和同济大学创新创业学院《创新方法与创业基础》课程团队等专家和学者的论文十余篇，内容涵盖创新创业教育内涵、教学方法与教学手段、工程与实践教学、创业课程建设与改革成果、人才培养模式与评价体系等诸多方面。文中很多思考和观点非常新颖且具有独到之处，特此汇集成册，予以出版。</w:t>
      </w:r>
    </w:p>
    <w:p/>
    <w:p>
      <w:r>
        <w:t>本书出售、求购地址：https://www.jiaokey.com/book/detail/96236113.html</w:t>
      </w:r>
    </w:p>
    <w:p>
      <w:r>
        <w:t>更多学校管理图书推荐：https://www.jiaokey.com</w:t>
      </w:r>
    </w:p>
    <w:p>
      <w:r>
        <w:t>钟志华 其他作品：https://www.jiaokey.com/tag/钟志华.html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关键词搜索：https://www.jiaokey.com/tag/大学生-创业-文集.html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