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书名：陕西省高考志愿填报实用指导手册</w:t>
      </w:r>
    </w:p>
    <w:p>
      <w:r>
        <w:t>作者：李杰，王江辉，杨阳主编</w:t>
      </w:r>
    </w:p>
    <w:p>
      <w:r>
        <w:t>出版社：西安：西北大学出版社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陕西省高考志愿填报实用指导手册 评论地址：https://www.jiaokey.com/book/detail/96236029.html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