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书名：陕西省农村基层人才队伍振兴计划考试  公共基础知识</w:t>
      </w:r>
    </w:p>
    <w:p>
      <w:r>
        <w:t>作者:易洋</w:t>
      </w:r>
    </w:p>
    <w:p>
      <w:r>
        <w:t>出版社:西安：西北大学出版社</w:t>
      </w:r>
    </w:p>
    <w:p>
      <w:r>
        <w:t>出版日期：2015.02</w:t>
      </w:r>
    </w:p>
    <w:p>
      <w:r>
        <w:t>总页数：434</w:t>
      </w:r>
    </w:p>
    <w:p>
      <w:r>
        <w:t>更多请访问教客网:www.jiaokey.com</w:t>
      </w:r>
    </w:p>
    <w:p>
      <w:r>
        <w:t>陕西省农村基层人才队伍振兴计划考试  公共基础知识评论地址：https://www.jiaokey.com/book/detail/96235892.html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