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书名：作文指导</w:t>
      </w:r>
    </w:p>
    <w:p>
      <w:r>
        <w:t>作者：朱德熙著</w:t>
      </w:r>
    </w:p>
    <w:p>
      <w:r>
        <w:t>出版社：郑州：文心出版社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作文指导 评论地址：https://www.jiaokey.com/book/detail/96235472.html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