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中医儿科食积、哮喘及角药探究</w:t>
      </w:r>
    </w:p>
    <w:p>
      <w:r>
        <w:rPr>
          <w:rFonts w:ascii="宋体" w:hAnsi="宋体" w:eastAsia="宋体"/>
          <w:sz w:val="24"/>
        </w:rPr>
        <w:t>朱福华，戚拥军，雷颖，李萍主编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中医儿科食积、哮喘及角药探究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朱福华，戚拥军，雷颖，李萍主编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本书出售、求购地址：https://www.jiaokey.com/book/detail/96235402.html</w:t>
      </w:r>
    </w:p>
    <w:p>
      <w:r>
        <w:t>更多相关图书推荐：https://www.jiaokey.com</w:t>
      </w:r>
    </w:p>
    <w:p>
      <w:r>
        <w:t>朱福华，戚拥军，雷颖，李萍主编 其他作品：https://www.jiaokey.com/tag/朱福华，戚拥军，雷颖，李萍主编.html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关键词搜索：https://www.jiaokey.com/tag/中医儿科食积、哮喘及角药探究.html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