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文化流动与文化创新研究报告  2016</w:t>
      </w:r>
    </w:p>
    <w:p>
      <w:r>
        <w:rPr>
          <w:rFonts w:ascii="宋体" w:hAnsi="宋体" w:eastAsia="宋体"/>
          <w:sz w:val="24"/>
        </w:rPr>
        <w:t>王京生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文化流动与文化创新研究报告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9787218122984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文化事业-研究报告-中国-2016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17篇文化流动与文化创新领域的论文及研究报告，包括《国家创新战略与文化软实力》《在“一带一路”倡议实施中推动中华文化走出去》《深圳文化创意产业创新发展研究》《文化流动与深圳对“中国方案”的探索》等。</w:t>
      </w:r>
    </w:p>
    <w:p/>
    <w:p>
      <w:r>
        <w:t>本书出售、求购地址：https://www.jiaokey.com/book/detail/96235134.html</w:t>
      </w:r>
    </w:p>
    <w:p>
      <w:r>
        <w:t>更多中国图书推荐：https://www.jiaokey.com</w:t>
      </w:r>
    </w:p>
    <w:p>
      <w:r>
        <w:t>王京生 其他作品：https://www.jiaokey.com/tag/王京生.html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关键词搜索：https://www.jiaokey.com/tag/文化事业-研究报告-中国-2016.html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