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小说家的散文  写给北中原的情书</w:t>
      </w:r>
    </w:p>
    <w:p>
      <w:r>
        <w:rPr>
          <w:rFonts w:ascii="宋体" w:hAnsi="宋体" w:eastAsia="宋体"/>
          <w:sz w:val="24"/>
        </w:rPr>
        <w:t>李佩甫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小说家的散文  写给北中原的情书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本书出售、求购地址：https://www.jiaokey.com/book/detail/96234352.html</w:t>
      </w:r>
    </w:p>
    <w:p>
      <w:r>
        <w:t>更多相关图书推荐：https://www.jiaokey.com</w:t>
      </w:r>
    </w:p>
    <w:p>
      <w:r>
        <w:t>李佩甫 其他作品：https://www.jiaokey.com/tag/李佩甫.html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关键词搜索：https://www.jiaokey.com/tag/小说家的散文  写给北中原的情书.html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