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书名：和谐新农村墙板报宣传实用丛书  安全教育</w:t>
      </w:r>
    </w:p>
    <w:p>
      <w:r>
        <w:t>作者:天禧工作室编著</w:t>
      </w:r>
    </w:p>
    <w:p>
      <w:r>
        <w:t>出版社:北京：印刷工业出版社</w:t>
      </w:r>
    </w:p>
    <w:p>
      <w:r>
        <w:t>出版日期：2011.11</w:t>
      </w:r>
    </w:p>
    <w:p>
      <w:r>
        <w:t>总页数：59</w:t>
      </w:r>
    </w:p>
    <w:p>
      <w:r>
        <w:t>更多请访问教客网:www.jiaokey.com</w:t>
      </w:r>
    </w:p>
    <w:p>
      <w:r>
        <w:t>和谐新农村墙板报宣传实用丛书  安全教育评论地址：https://www.jiaokey.com/book/detail/96234180.html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