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水针治疗在风湿性疼痛综合征中的应用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水针治疗在风湿性疼痛综合征中的应用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本书出售、求购地址：https://www.jiaokey.com/book/detail/96234040.html</w:t>
      </w:r>
    </w:p>
    <w:p>
      <w:r>
        <w:t>更多相关图书推荐：https://www.jiaokey.com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关键词搜索：https://www.jiaokey.com/tag/水针治疗在风湿性疼痛综合征中的应用.html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