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花开了，就感激  三年级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花开了，就感激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本书出售、求购地址：https://www.jiaokey.com/book/detail/96233910.html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