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科技型中小企业知识产权金融服务模式研究  以重庆为例</w:t>
      </w:r>
    </w:p>
    <w:p>
      <w:r>
        <w:rPr>
          <w:rFonts w:ascii="宋体" w:hAnsi="宋体" w:eastAsia="宋体"/>
          <w:sz w:val="24"/>
        </w:rPr>
        <w:t>刘巧，皮晓青，杨帆编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科技型中小企业知识产权金融服务模式研究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刘巧，皮晓青，杨帆编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高技术企业－中小企业－知识产权－融资模式－研究－重庆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本书出售、求购地址：https://www.jiaokey.com/book/detail/96233864.html</w:t>
      </w:r>
    </w:p>
    <w:p>
      <w:r>
        <w:t>更多相关图书推荐：https://www.jiaokey.com</w:t>
      </w:r>
    </w:p>
    <w:p>
      <w:r>
        <w:t>刘巧，皮晓青，杨帆编 其他作品：https://www.jiaokey.com/tag/刘巧，皮晓青，杨帆编.html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关键词搜索：https://www.jiaokey.com/tag/高技术企业－中小企业－知识产权－融资模式－研究－重庆.html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