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初中英语听说实训  七年级  上  听力+口语  2019春版</w:t>
      </w:r>
    </w:p>
    <w:p>
      <w:r>
        <w:rPr>
          <w:rFonts w:ascii="宋体" w:hAnsi="宋体" w:eastAsia="宋体"/>
          <w:sz w:val="24"/>
        </w:rPr>
        <w:t>罗兴平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338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初中英语听说实训  七年级  上  听力+口语  2019春版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罗兴平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英语－视听教学－初中－习题集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本书出售、求购地址：https://www.jiaokey.com/book/detail/96233818.html</w:t>
      </w:r>
    </w:p>
    <w:p>
      <w:r>
        <w:t>更多相关图书推荐：https://www.jiaokey.com</w:t>
      </w:r>
    </w:p>
    <w:p>
      <w:r>
        <w:t>罗兴平 其他作品：https://www.jiaokey.com/tag/罗兴平.html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关键词搜索：https://www.jiaokey.com/tag/英语－视听教学－初中－习题集.html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