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小学语文同步练习  五年级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小学语文同步练习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本书出售、求购地址：https://www.jiaokey.com/book/detail/96233803.html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关键词搜索：https://www.jiaokey.com/tag/小学语文课-习题集.html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