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作者:（比）莫里斯·梅特林克著；吴蓉，刘岩译</w:t>
      </w:r>
    </w:p>
    <w:p>
      <w:r>
        <w:t>出版社:文化发展出版社</w:t>
      </w:r>
    </w:p>
    <w:p>
      <w:r>
        <w:t>出版日期：2019.04</w:t>
      </w:r>
    </w:p>
    <w:p>
      <w:r>
        <w:t>总页数：152</w:t>
      </w:r>
    </w:p>
    <w:p>
      <w:r>
        <w:t>更多请访问教客网:www.jiaokey.com</w:t>
      </w:r>
    </w:p>
    <w:p>
      <w:r>
        <w:t>青鸟评论地址：https://www.jiaokey.com/book/detail/96233674.html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