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国王的两个身体</w:t>
      </w:r>
    </w:p>
    <w:p>
      <w:r>
        <w:rPr>
          <w:rFonts w:ascii="宋体" w:hAnsi="宋体" w:eastAsia="宋体"/>
          <w:sz w:val="24"/>
        </w:rPr>
        <w:t>（德）恩斯特·H.坎托洛维奇（ERNST H.KANTOROWICZ）著；尹景旺译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国王的两个身体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（德）恩斯特·H.坎托洛维奇（ERNST H.KANTOROWICZ）著；尹景旺译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本书出售、求购地址：https://www.jiaokey.com/book/detail/96233301.html</w:t>
      </w:r>
    </w:p>
    <w:p>
      <w:r>
        <w:t>更多相关图书推荐：https://www.jiaokey.com</w:t>
      </w:r>
    </w:p>
    <w:p>
      <w:r>
        <w:t>（德）恩斯特·H.坎托洛维奇（ERNST H.KANTOROWICZ）著；尹景旺译 其他作品：https://www.jiaokey.com/tag/（德）恩斯特·H.坎托洛维奇（ERNST H.KANTOROWICZ）著；尹景旺译.html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关键词搜索：https://www.jiaokey.com/tag/国王的两个身体.html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