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书名：时光里的银子</w:t>
      </w:r>
    </w:p>
    <w:p>
      <w:r>
        <w:t>作者：夏天敏</w:t>
      </w:r>
    </w:p>
    <w:p>
      <w:r>
        <w:t>出版社：昆明:云南人民出版社,2017.04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时光里的银子 评论地址：https://www.jiaokey.com/book/detail/96232210.html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