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书名：故乡的记忆</w:t>
      </w:r>
    </w:p>
    <w:p>
      <w:r>
        <w:t>作者：范万发</w:t>
      </w:r>
    </w:p>
    <w:p>
      <w:r>
        <w:t>出版社：北京：金盾出版社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故乡的记忆 评论地址：https://www.jiaokey.com/book/detail/96231964.html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