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书名：数学教学中的后进生培养</w:t>
      </w:r>
    </w:p>
    <w:p>
      <w:r>
        <w:t>作者：朱校华，王朋朋，董春兰主编</w:t>
      </w:r>
    </w:p>
    <w:p>
      <w:r>
        <w:t>出版社：天津：天津科学技术出版社</w:t>
      </w:r>
    </w:p>
    <w:p>
      <w:r>
        <w:t>出版日期：2019.10</w:t>
      </w:r>
    </w:p>
    <w:p>
      <w:r>
        <w:t>总页数：382</w:t>
      </w:r>
    </w:p>
    <w:p>
      <w:r>
        <w:t>更多请访问教客网: www.jiaokey.com</w:t>
      </w:r>
    </w:p>
    <w:p>
      <w:r>
        <w:t>数学教学中的后进生培养 评论地址：https://www.jiaokey.com/book/detail/96231718.html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