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书名：育儿三部曲  从吃奶到吃饭</w:t>
      </w:r>
    </w:p>
    <w:p>
      <w:r>
        <w:t>作者:刘戌年著</w:t>
      </w:r>
    </w:p>
    <w:p>
      <w:r>
        <w:t>出版社:北京：金盾出版社</w:t>
      </w:r>
    </w:p>
    <w:p>
      <w:r>
        <w:t>出版日期：2013.07</w:t>
      </w:r>
    </w:p>
    <w:p>
      <w:r>
        <w:t>总页数：222</w:t>
      </w:r>
    </w:p>
    <w:p>
      <w:r>
        <w:t>更多请访问教客网:www.jiaokey.com</w:t>
      </w:r>
    </w:p>
    <w:p>
      <w:r>
        <w:t>育儿三部曲  从吃奶到吃饭评论地址：https://www.jiaokey.com/book/detail/96230977.html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