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书名：农村电子商务实用教程</w:t>
      </w:r>
    </w:p>
    <w:p>
      <w:r>
        <w:t>作者:谭泗桥，李薇，章远，龙娟，周才华，戴小鹏</w:t>
      </w:r>
    </w:p>
    <w:p>
      <w:r>
        <w:t>出版社:长沙：湖南科学技术出版社</w:t>
      </w:r>
    </w:p>
    <w:p>
      <w:r>
        <w:t>出版日期：2016.09</w:t>
      </w:r>
    </w:p>
    <w:p>
      <w:r>
        <w:t>总页数：168</w:t>
      </w:r>
    </w:p>
    <w:p>
      <w:r>
        <w:t>更多请访问教客网:www.jiaokey.com</w:t>
      </w:r>
    </w:p>
    <w:p>
      <w:r>
        <w:t>农村电子商务实用教程评论地址：https://www.jiaokey.com/book/detail/96230657.html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