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书名：高坪区德育生态校本课程·导德齐礼  公民篇</w:t>
      </w:r>
    </w:p>
    <w:p>
      <w:r>
        <w:t>作者：许红平，彭磊主编</w:t>
      </w:r>
    </w:p>
    <w:p>
      <w:r>
        <w:t>出版社：成都：四川科学技术出版社</w:t>
      </w:r>
    </w:p>
    <w:p>
      <w:r>
        <w:t>出版日期：2019.01</w:t>
      </w:r>
    </w:p>
    <w:p>
      <w:r>
        <w:t>总页数：106</w:t>
      </w:r>
    </w:p>
    <w:p>
      <w:r>
        <w:t>更多请访问教客网: www.jiaokey.com</w:t>
      </w:r>
    </w:p>
    <w:p>
      <w:r>
        <w:t>高坪区德育生态校本课程·导德齐礼  公民篇 评论地址：https://www.jiaokey.com/book/detail/96230547.html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