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书名：挑战之路</w:t>
      </w:r>
    </w:p>
    <w:p>
      <w:r>
        <w:t>作者：林立涛主编</w:t>
      </w:r>
    </w:p>
    <w:p>
      <w:r>
        <w:t>出版社：上海:上海交通大学出版社,2018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挑战之路 评论地址：https://www.jiaokey.com/book/detail/96230415.html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