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大学生创新创业训练</w:t>
      </w:r>
    </w:p>
    <w:p>
      <w:r>
        <w:rPr>
          <w:rFonts w:ascii="宋体" w:hAnsi="宋体" w:eastAsia="宋体"/>
          <w:sz w:val="24"/>
        </w:rPr>
        <w:t>张莉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0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9787313194084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认识创新创业、创业者与创业团队、把握创业机会、获取创业资源、编制创业计划书、公司法律形式及创业法规六个模块21个任务组成，并在书后拓展了“大学生互联网+大赛”专题。每个模块中包括学习目标、脑洞大开、教学任务、案例启示、拓展训练和项目实践。</w:t>
      </w:r>
    </w:p>
    <w:p/>
    <w:p>
      <w:r>
        <w:t>本书出售、求购地址：https://www.jiaokey.com/book/detail/96230354.html</w:t>
      </w:r>
    </w:p>
    <w:p>
      <w:r>
        <w:t>更多学校管理图书推荐：https://www.jiaokey.com</w:t>
      </w:r>
    </w:p>
    <w:p>
      <w:r>
        <w:t>张莉 其他作品：https://www.jiaokey.com/tag/张莉.html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关键词搜索：https://www.jiaokey.com/tag/大学生-创业-高等职业教育-教材.html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