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国际贸易实务项目化教程</w:t>
      </w:r>
    </w:p>
    <w:p>
      <w:r>
        <w:rPr>
          <w:rFonts w:ascii="宋体" w:hAnsi="宋体" w:eastAsia="宋体"/>
          <w:sz w:val="24"/>
        </w:rPr>
        <w:t>肖斌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9787313195074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国际贸易-贸易-实务-教材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国际贸易理论与方法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基于国际贸易业务流程和典型岗位任务，有针对性地确立学生学习目标和职业能力的培养目标，同时结合实际外贸业务中所需要的基本知识和技能加以介绍，并辅以说明解决问题的方法、技巧。在教材的体系安排上，以学生自主创业为背景、基于国际贸易过程、以进出口业务流程为主线，形成一个清晰的逻辑框架，突出教材的工学结合特点。</w:t>
      </w:r>
    </w:p>
    <w:p/>
    <w:p>
      <w:r>
        <w:t>本书出售、求购地址：https://www.jiaokey.com/book/detail/96230340.html</w:t>
      </w:r>
    </w:p>
    <w:p>
      <w:r>
        <w:t>更多国际贸易理论与方法图书推荐：https://www.jiaokey.com</w:t>
      </w:r>
    </w:p>
    <w:p>
      <w:r>
        <w:t>肖斌 其他作品：https://www.jiaokey.com/tag/肖斌.html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关键词搜索：https://www.jiaokey.com/tag/国际贸易-贸易-实务-教材.html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