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雅思精品写作  第2版</w:t>
      </w:r>
    </w:p>
    <w:p>
      <w:r>
        <w:rPr>
          <w:rFonts w:ascii="宋体" w:hAnsi="宋体" w:eastAsia="宋体"/>
          <w:sz w:val="24"/>
        </w:rPr>
        <w:t>朗阁海外考试研究中心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雅思精品写作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朗阁海外考试研究中心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9787313210838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HELTS-写作-自学参考资料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11章，第一章介绍了雅思写作基本信息和评分标准解读；第二章至第四章讲述了雅思写作小作文的几种类型：静态图、动态图、地图和流程图；第五章至第八章按照话题划分，将大作文分为教育类、科技类、媒体类等几大版块；最后两章重点讲解了G类书信写作。</w:t>
      </w:r>
    </w:p>
    <w:p/>
    <w:p>
      <w:r>
        <w:t>本书出售、求购地址：https://www.jiaokey.com/book/detail/96230304.html</w:t>
      </w:r>
    </w:p>
    <w:p>
      <w:r>
        <w:t>更多写作、修辞图书推荐：https://www.jiaokey.com</w:t>
      </w:r>
    </w:p>
    <w:p>
      <w:r>
        <w:t>朗阁海外考试研究中心 其他作品：https://www.jiaokey.com/tag/朗阁海外考试研究中心.html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关键词搜索：https://www.jiaokey.com/tag/HELTS-写作-自学参考资料.html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