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汉语简单反身代词回指的神经认知研究</w:t>
      </w:r>
    </w:p>
    <w:p>
      <w:r>
        <w:rPr>
          <w:rFonts w:ascii="宋体" w:hAnsi="宋体" w:eastAsia="宋体"/>
          <w:sz w:val="24"/>
        </w:rPr>
        <w:t>张时倩著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汉语简单反身代词回指的神经认知研究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本书出售、求购地址：https://www.jiaokey.com/book/detail/96230238.html</w:t>
      </w:r>
    </w:p>
    <w:p>
      <w:r>
        <w:t>更多相关图书推荐：https://www.jiaokey.com</w:t>
      </w:r>
    </w:p>
    <w:p>
      <w:r>
        <w:t>张时倩著 其他作品：https://www.jiaokey.com/tag/张时倩著.html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关键词搜索：https://www.jiaokey.com/tag/汉语简单反身代词回指的神经认知研究.html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