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作者：黄凯，郑琦主编</w:t>
      </w:r>
    </w:p>
    <w:p>
      <w:r>
        <w:t>出版社：长春：吉林人民出版社</w:t>
      </w:r>
    </w:p>
    <w:p>
      <w:r>
        <w:t>出版日期：2019.10</w:t>
      </w:r>
    </w:p>
    <w:p>
      <w:r>
        <w:t>总页数：148</w:t>
      </w:r>
    </w:p>
    <w:p>
      <w:r>
        <w:t>更多请访问教客网: www.jiaokey.com</w:t>
      </w:r>
    </w:p>
    <w:p>
      <w:r>
        <w:t>大学生安全教育 评论地址：https://www.jiaokey.com/book/detail/96230079.html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