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核心素养理念下的高中数学教学策略</w:t>
      </w:r>
    </w:p>
    <w:p>
      <w:r>
        <w:rPr>
          <w:rFonts w:ascii="宋体" w:hAnsi="宋体" w:eastAsia="宋体"/>
          <w:sz w:val="24"/>
        </w:rPr>
        <w:t>于利合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0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核心素养理念下的高中数学教学策略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于利合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9787206163852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关于核心素养理念下的高中数学教学策略的学术著作。本书共分为四章，第一章为核心素养及数学素养的基本概述，讲述了核心素养基本概述、数学核心素养基本概述、相关基础理论依据；第二章为基于核心素养的导学案设计，讲述了基于核心素养的导学案设计理论根据、基于核心素养的导学案设计工作、基于核心素养的导学案设计原则以及构成要素和模式、典型的数学课型基于核心素养的导学案设计；第三章为高中生数学学科核心素养的培养，讲述了培养高中生数学抽象素养的教学策略、培养高中生数学直观想象素养的教学策略、培养高中生数学推理能力素养的教学策略、培养高中生数学运算能力素养的教学策略；第四章为核心素养下高中数学课堂的教学案例分析，讲述了《函数的单调性》教学设计、《函数的概念》教学设计、《“距离问题”习题课》教学设计、《函数y=sin（ωx+φ）的图像》教学设计、《极坐标》教学设计。本书在理论与实践方面，对核心素养理念下的高中数学教学策略进行了论述，希望能为高中数学核心素养的培养奠定良好的基础。</w:t>
      </w:r>
    </w:p>
    <w:p/>
    <w:p>
      <w:r>
        <w:t>本书出售、求购地址：https://www.jiaokey.com/book/detail/96230043.html</w:t>
      </w:r>
    </w:p>
    <w:p>
      <w:r>
        <w:t>更多各科教学法、教学参考书图书推荐：https://www.jiaokey.com</w:t>
      </w:r>
    </w:p>
    <w:p>
      <w:r>
        <w:t>于利合 其他作品：https://www.jiaokey.com/tag/于利合.html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关键词搜索：https://www.jiaokey.com/tag/中学数学课-教学研究-高中.html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