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书名：三亚学院学术文丛  民办大学的理念</w:t>
      </w:r>
    </w:p>
    <w:p>
      <w:r>
        <w:t>作者：陈彦军，陈莎莎主编</w:t>
      </w:r>
    </w:p>
    <w:p>
      <w:r>
        <w:t>出版社：上海：复旦大学出版社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三亚学院学术文丛  民办大学的理念 评论地址：https://www.jiaokey.com/book/detail/96229527.html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