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中小学英语课堂小活动的魅力</w:t>
      </w:r>
    </w:p>
    <w:p>
      <w:r>
        <w:rPr>
          <w:rFonts w:ascii="宋体" w:hAnsi="宋体" w:eastAsia="宋体"/>
          <w:sz w:val="24"/>
        </w:rPr>
        <w:t>张广军，马飞著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41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293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41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中小学英语课堂小活动的魅力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张广军，马飞著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英语课-教学研究-中小学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本书出售、求购地址：https://www.jiaokey.com/book/detail/96229366.html</w:t>
      </w:r>
    </w:p>
    <w:p>
      <w:r>
        <w:t>更多相关图书推荐：https://www.jiaokey.com</w:t>
      </w:r>
    </w:p>
    <w:p>
      <w:r>
        <w:t>张广军，马飞著 其他作品：https://www.jiaokey.com/tag/张广军，马飞著.html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关键词搜索：https://www.jiaokey.com/tag/英语课-教学研究-中小学.html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