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新工具</w:t>
      </w:r>
    </w:p>
    <w:p>
      <w:r>
        <w:rPr>
          <w:rFonts w:ascii="宋体" w:hAnsi="宋体" w:eastAsia="宋体"/>
          <w:sz w:val="24"/>
        </w:rPr>
        <w:t>弗朗西斯·培根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9787532788309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新工具》包括一个简单的序言和两卷正文。在序言中，培根主要说明了写作《新工具》的目的和意图是为人类理解自然寻找一条新的路径。第一卷由130条箴言构成，介绍了“新工具”的理据，简要阐述了“新工具”内容。培根在本卷中着重批判经院哲学的观点，提出了著名的四假象说，探讨了人类知识为何无法取得进步等问题，为第二卷科学归纳法奠定了基础。第二卷论述了科学归纳方法，探讨了为归纳逻辑奠定了基础。本书为英文版。</w:t>
      </w:r>
    </w:p>
    <w:p/>
    <w:p>
      <w:r>
        <w:t>本书出售、求购地址：https://www.jiaokey.com/book/detail/96229145.html</w:t>
      </w:r>
    </w:p>
    <w:p>
      <w:r>
        <w:t>更多英国哲学图书推荐：https://www.jiaokey.com</w:t>
      </w:r>
    </w:p>
    <w:p>
      <w:r>
        <w:t>弗朗西斯·培根 其他作品：https://www.jiaokey.com/tag/弗朗西斯·培根.html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