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高尔吉亚篇</w:t>
      </w:r>
    </w:p>
    <w:p>
      <w:r>
        <w:rPr>
          <w:rFonts w:ascii="宋体" w:hAnsi="宋体" w:eastAsia="宋体"/>
          <w:sz w:val="24"/>
        </w:rPr>
        <w:t>柏拉图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高尔吉亚篇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《高尔吉亚篇》是柏拉图关于修辞学的三部对话录之一，是学习、研究西方古典修辞学的必读书目之一，是重温先贤智慧的经典之作。</w:t>
      </w:r>
    </w:p>
    <w:p/>
    <w:p>
      <w:r>
        <w:t>本书出售、求购地址：https://www.jiaokey.com/book/detail/96229119.html</w:t>
      </w:r>
    </w:p>
    <w:p>
      <w:r>
        <w:t>更多语文教学图书推荐：https://www.jiaokey.com</w:t>
      </w:r>
    </w:p>
    <w:p>
      <w:r>
        <w:t>柏拉图 其他作品：https://www.jiaokey.com/tag/柏拉图.html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关键词搜索：https://www.jiaokey.com/tag/高尔吉亚篇.html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