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彭林山水画辑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彭林山水画辑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本书出售、求购地址：https://www.jiaokey.com/book/detail/96228946.html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关键词搜索：https://www.jiaokey.com/tag/彭林山水画辑.html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