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书名：快乐过节日</w:t>
      </w:r>
    </w:p>
    <w:p>
      <w:r>
        <w:t>作者:（西）埃里克斯·鲍蒂斯塔，丽娜·叶，艾尔·陆著；徐传洲主编</w:t>
      </w:r>
    </w:p>
    <w:p>
      <w:r>
        <w:t>出版社:成都：四川美术出版社</w:t>
      </w:r>
    </w:p>
    <w:p>
      <w:r>
        <w:t>出版日期：2017.07</w:t>
      </w:r>
    </w:p>
    <w:p>
      <w:r>
        <w:t>总页数：20</w:t>
      </w:r>
    </w:p>
    <w:p>
      <w:r>
        <w:t>更多请访问教客网:www.jiaokey.com</w:t>
      </w:r>
    </w:p>
    <w:p>
      <w:r>
        <w:t>快乐过节日评论地址：https://www.jiaokey.com/book/detail/96228905.html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